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Varianta online – Formular Adeziune</w:t>
      </w:r>
    </w:p>
    <w:p>
      <w:r>
        <w:t>Nume și prenume: __________________________</w:t>
      </w:r>
    </w:p>
    <w:p>
      <w:r>
        <w:t>Localitate și județ: __________________________</w:t>
      </w:r>
    </w:p>
    <w:p>
      <w:r>
        <w:t>Adresă (stradă, nr., bl., sc., ap.): __________________________</w:t>
      </w:r>
    </w:p>
    <w:p>
      <w:r>
        <w:t>---</w:t>
      </w:r>
    </w:p>
    <w:p>
      <w:r>
        <w:t>Email sau telefon pentru contact:</w:t>
      </w:r>
    </w:p>
    <w:p>
      <w:r>
        <w:t>Email: __________________________</w:t>
      </w:r>
    </w:p>
    <w:p>
      <w:r>
        <w:t>Telefon: __________________________</w:t>
      </w:r>
    </w:p>
    <w:p>
      <w:r>
        <w:t>☐ Acord înscriere grup WhatsApp</w:t>
      </w:r>
    </w:p>
    <w:p>
      <w:r>
        <w:t>Experiență profesională: __________________________</w:t>
      </w:r>
    </w:p>
    <w:p>
      <w:r>
        <w:t>☐ Declar că îndeplinesc condițiile de membru conform legii</w:t>
      </w:r>
    </w:p>
    <w:p>
      <w:r>
        <w:t>☐ Am luat la cunoștință statutul și programul partidului</w:t>
      </w:r>
    </w:p>
    <w:p>
      <w:r>
        <w:t>☐ Sunt de acord să plătesc cotizația conform statutului</w:t>
      </w:r>
    </w:p>
    <w:p>
      <w:r>
        <w:t>Consimțământ:</w:t>
      </w:r>
    </w:p>
    <w:p>
      <w:r>
        <w:t>☐ Confirm că am citit și sunt de acord cu Politica de Confidențialitate</w:t>
      </w:r>
    </w:p>
    <w:p/>
    <w:p>
      <w:r>
        <w:t>Avantaje:</w:t>
      </w:r>
    </w:p>
    <w:p>
      <w:r>
        <w:t>Calitatea de membru oferă posibilitatea de implicare, promovare și susținere a valorilor comune.</w:t>
      </w:r>
    </w:p>
    <w:p/>
    <w:p>
      <w:r>
        <w:t>Semnătura: __________________________</w:t>
      </w:r>
    </w:p>
    <w:p>
      <w:r>
        <w:t>Data: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