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B6925" w14:textId="77777777" w:rsidR="00465CD6" w:rsidRDefault="00465CD6" w:rsidP="00465CD6">
      <w:pPr>
        <w:pStyle w:val="GraphicPlaceholder"/>
      </w:pPr>
    </w:p>
    <w:p w14:paraId="15AD8902" w14:textId="612CE434" w:rsidR="00971C27" w:rsidRPr="00971C27" w:rsidRDefault="00971C27" w:rsidP="00465CD6">
      <w:pPr>
        <w:pStyle w:val="GraphicPlaceholder"/>
      </w:pPr>
    </w:p>
    <w:tbl>
      <w:tblPr>
        <w:tblW w:w="5000" w:type="pct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Layout table"/>
      </w:tblPr>
      <w:tblGrid>
        <w:gridCol w:w="4546"/>
        <w:gridCol w:w="4814"/>
      </w:tblGrid>
      <w:tr w:rsidR="00465CD6" w14:paraId="56B76866" w14:textId="77777777" w:rsidTr="00E33D08">
        <w:trPr>
          <w:trHeight w:val="1304"/>
        </w:trPr>
        <w:tc>
          <w:tcPr>
            <w:tcW w:w="4546" w:type="dxa"/>
          </w:tcPr>
          <w:p w14:paraId="3D6DE007" w14:textId="4EC29AA5" w:rsidR="00465CD6" w:rsidRPr="00B6345A" w:rsidRDefault="00B6345A" w:rsidP="00E33D08">
            <w:pPr>
              <w:rPr>
                <w:rFonts w:cstheme="minorHAnsi"/>
                <w:sz w:val="56"/>
                <w:szCs w:val="56"/>
              </w:rPr>
            </w:pPr>
            <w:r w:rsidRPr="00B6345A">
              <w:rPr>
                <w:rFonts w:cstheme="minorHAnsi"/>
                <w:noProof/>
                <w:sz w:val="56"/>
                <w:szCs w:val="56"/>
                <w:lang w:val="en-AU" w:eastAsia="en-AU"/>
              </w:rPr>
              <w:t>NAME</w:t>
            </w:r>
          </w:p>
        </w:tc>
        <w:tc>
          <w:tcPr>
            <w:tcW w:w="4814" w:type="dxa"/>
          </w:tcPr>
          <w:p w14:paraId="3B383F44" w14:textId="6C3293A7" w:rsidR="0006334F" w:rsidRPr="00E61697" w:rsidRDefault="00B6345A" w:rsidP="00E33D08">
            <w:pPr>
              <w:pStyle w:val="ContactInfo"/>
              <w:rPr>
                <w:color w:val="FF0000"/>
              </w:rPr>
            </w:pPr>
            <w:r w:rsidRPr="00E61697">
              <w:rPr>
                <w:color w:val="FF0000"/>
              </w:rPr>
              <w:t>Suburb, Pos</w:t>
            </w:r>
            <w:r w:rsidR="002A2DC0" w:rsidRPr="00E61697">
              <w:rPr>
                <w:color w:val="FF0000"/>
              </w:rPr>
              <w:t>t</w:t>
            </w:r>
            <w:r w:rsidRPr="00E61697">
              <w:rPr>
                <w:color w:val="FF0000"/>
              </w:rPr>
              <w:t>code</w:t>
            </w:r>
          </w:p>
          <w:p w14:paraId="77DFDB8E" w14:textId="4035C3AD" w:rsidR="00465CD6" w:rsidRPr="00E61697" w:rsidRDefault="00B6345A" w:rsidP="0006334F">
            <w:pPr>
              <w:pStyle w:val="ContactInfo"/>
              <w:rPr>
                <w:color w:val="FF0000"/>
              </w:rPr>
            </w:pPr>
            <w:r w:rsidRPr="00E61697">
              <w:rPr>
                <w:color w:val="FF0000"/>
              </w:rPr>
              <w:t>Phone Number</w:t>
            </w:r>
          </w:p>
          <w:p w14:paraId="0BC95FAD" w14:textId="41ACCC5A" w:rsidR="00465CD6" w:rsidRPr="00E61697" w:rsidRDefault="00485450" w:rsidP="0006334F">
            <w:pPr>
              <w:pStyle w:val="ContactInfo"/>
              <w:rPr>
                <w:color w:val="FF0000"/>
              </w:rPr>
            </w:pPr>
            <w:r w:rsidRPr="00E61697">
              <w:rPr>
                <w:color w:val="FF0000"/>
              </w:rPr>
              <w:t xml:space="preserve">Email </w:t>
            </w:r>
            <w:r w:rsidR="0047659D" w:rsidRPr="00E61697">
              <w:rPr>
                <w:color w:val="FF0000"/>
              </w:rPr>
              <w:t>A</w:t>
            </w:r>
            <w:r w:rsidR="002A038F" w:rsidRPr="00E61697">
              <w:rPr>
                <w:color w:val="FF0000"/>
              </w:rPr>
              <w:t>ddress</w:t>
            </w:r>
          </w:p>
          <w:p w14:paraId="61F6DE34" w14:textId="714C4C6A" w:rsidR="00485450" w:rsidRPr="00BF3499" w:rsidRDefault="00485450" w:rsidP="0006334F">
            <w:pPr>
              <w:pStyle w:val="ContactInfo"/>
              <w:rPr>
                <w:noProof/>
              </w:rPr>
            </w:pPr>
            <w:r w:rsidRPr="00E61697">
              <w:rPr>
                <w:noProof/>
                <w:color w:val="FF0000"/>
              </w:rPr>
              <w:t>LinkedIn Profile Address</w:t>
            </w:r>
          </w:p>
        </w:tc>
      </w:tr>
    </w:tbl>
    <w:p w14:paraId="3B5B1567" w14:textId="4F3A115A" w:rsidR="00752FC4" w:rsidRPr="00E61697" w:rsidRDefault="0047659D" w:rsidP="00220290">
      <w:pPr>
        <w:pStyle w:val="Date"/>
        <w:spacing w:line="240" w:lineRule="auto"/>
        <w:rPr>
          <w:color w:val="FF0000"/>
        </w:rPr>
      </w:pPr>
      <w:r w:rsidRPr="00E61697">
        <w:rPr>
          <w:color w:val="FF0000"/>
        </w:rPr>
        <w:t>July 5, 2025</w:t>
      </w:r>
    </w:p>
    <w:p w14:paraId="19BC6DE6" w14:textId="64A66C53" w:rsidR="00653C17" w:rsidRDefault="00653C17" w:rsidP="00653C17">
      <w:pPr>
        <w:pStyle w:val="Salutation"/>
      </w:pPr>
      <w:r>
        <w:t>Dear Hiring Manager,</w:t>
      </w:r>
    </w:p>
    <w:p w14:paraId="77DEEC07" w14:textId="23DE7C05" w:rsidR="002668ED" w:rsidRPr="00E622D6" w:rsidRDefault="002668ED" w:rsidP="002668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I am writing to express my interest in the </w:t>
      </w: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[</w:t>
      </w:r>
      <w:r w:rsidR="002202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AU" w:eastAsia="en-AU"/>
        </w:rPr>
        <w:t>Job Title</w:t>
      </w: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]</w:t>
      </w: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 opportunity currently available at </w:t>
      </w: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[</w:t>
      </w:r>
      <w:r w:rsidR="00220290" w:rsidRPr="003F34FB">
        <w:rPr>
          <w:rStyle w:val="Strong"/>
          <w:rFonts w:ascii="Times New Roman" w:hAnsi="Times New Roman" w:cs="Times New Roman"/>
          <w:color w:val="FF0000"/>
        </w:rPr>
        <w:t>ORGANISATION</w:t>
      </w: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]</w:t>
      </w: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. With a strong background in </w:t>
      </w:r>
      <w:r w:rsidR="00220290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[</w:t>
      </w:r>
      <w:r w:rsidR="00172309" w:rsidRPr="00172309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e.g. </w:t>
      </w:r>
      <w:r w:rsidRPr="0023162A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client service and administration, I bring a high level of professionalism, attention to detail, and a genuine commitment to delivering a positive experience for both clients and team members</w:t>
      </w:r>
      <w:r w:rsidR="00220290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]</w:t>
      </w: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</w:p>
    <w:p w14:paraId="3E11CEAA" w14:textId="5B09EE0B" w:rsidR="002668ED" w:rsidRPr="00E622D6" w:rsidRDefault="002668ED" w:rsidP="002668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In my previous roles, </w:t>
      </w:r>
      <w:r w:rsidR="00072BEB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[</w:t>
      </w:r>
      <w:r w:rsidR="00172309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e.g. </w:t>
      </w:r>
      <w:r w:rsidRPr="00072BEB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I have managed a wide range of administrative responsibilities, including document handling, data entry, appointment coordination, and frontline client communication. I pride myself on being organised, proactive, and reliable, able to manage competing priorities while maintaining a calm and approachable manner</w:t>
      </w:r>
      <w:r w:rsidR="00072BEB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]</w:t>
      </w: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. I am confident </w:t>
      </w:r>
      <w:r w:rsidR="0062763D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[</w:t>
      </w:r>
      <w:r w:rsidRPr="0062763D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using a variety of software programs and thrive in environments where accuracy, confidentiality, and timely service are valued.</w:t>
      </w:r>
      <w:r w:rsidR="0062763D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]</w:t>
      </w:r>
    </w:p>
    <w:p w14:paraId="4C322EFE" w14:textId="4A7AF8AC" w:rsidR="002668ED" w:rsidRPr="00E622D6" w:rsidRDefault="002668ED" w:rsidP="002668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I particularly enjoy working in </w:t>
      </w:r>
      <w:r w:rsidR="00191583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[</w:t>
      </w:r>
      <w:r w:rsidR="00172309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e.g. </w:t>
      </w:r>
      <w:r w:rsidRPr="00191583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client-facing roles where I can support individuals through processes that may feel complex or unfamiliar. I understand the importance of clear communication, patience, and consistency in building trust and ensuring clients feel supported every step of the way.</w:t>
      </w:r>
      <w:r w:rsidR="00191583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]</w:t>
      </w:r>
    </w:p>
    <w:p w14:paraId="3C419AF1" w14:textId="77777777" w:rsidR="002668ED" w:rsidRPr="00E622D6" w:rsidRDefault="002668ED" w:rsidP="002668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What I bring to your team:</w:t>
      </w:r>
    </w:p>
    <w:p w14:paraId="3BE1F322" w14:textId="1E813F71" w:rsidR="002668ED" w:rsidRPr="00191583" w:rsidRDefault="00191583" w:rsidP="002668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[</w:t>
      </w:r>
      <w:r w:rsidR="00172309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 xml:space="preserve">e.g. </w:t>
      </w:r>
      <w:r w:rsidR="002668ED" w:rsidRPr="00191583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Proven experience delivering administrative support across busy, client-focused environments.</w:t>
      </w:r>
    </w:p>
    <w:p w14:paraId="66392230" w14:textId="77777777" w:rsidR="002668ED" w:rsidRPr="00191583" w:rsidRDefault="002668ED" w:rsidP="002668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191583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Strong interpersonal skills, with a calm and professional phone manner.</w:t>
      </w:r>
    </w:p>
    <w:p w14:paraId="38E1662D" w14:textId="77777777" w:rsidR="002668ED" w:rsidRPr="00191583" w:rsidRDefault="002668ED" w:rsidP="002668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191583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High accuracy in documentation and data handling.</w:t>
      </w:r>
    </w:p>
    <w:p w14:paraId="3A19A4EA" w14:textId="77777777" w:rsidR="002668ED" w:rsidRPr="00191583" w:rsidRDefault="002668ED" w:rsidP="002668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</w:pPr>
      <w:r w:rsidRPr="00191583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A collaborative approach, balanced with the ability to work independently.</w:t>
      </w:r>
    </w:p>
    <w:p w14:paraId="04D87350" w14:textId="12DA2AF8" w:rsidR="002668ED" w:rsidRPr="00E622D6" w:rsidRDefault="002668ED" w:rsidP="002668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191583">
        <w:rPr>
          <w:rFonts w:ascii="Times New Roman" w:eastAsia="Times New Roman" w:hAnsi="Times New Roman" w:cs="Times New Roman"/>
          <w:color w:val="FF0000"/>
          <w:sz w:val="24"/>
          <w:szCs w:val="24"/>
          <w:lang w:val="en-AU" w:eastAsia="en-AU"/>
        </w:rPr>
        <w:t>Confidence in using Microsoft Office and client management systems</w:t>
      </w:r>
      <w:r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.</w:t>
      </w:r>
      <w:r w:rsidR="00191583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]</w:t>
      </w:r>
    </w:p>
    <w:p w14:paraId="7ECC706B" w14:textId="77777777" w:rsidR="002668ED" w:rsidRPr="00E622D6" w:rsidRDefault="002668ED" w:rsidP="002668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lastRenderedPageBreak/>
        <w:t>I am enthusiastic about the opportunity to contribute to an organisation that values integrity, efficiency, and care. I would welcome the chance to speak further about how my skills and experience can add value to your team.</w:t>
      </w:r>
    </w:p>
    <w:p w14:paraId="0401A718" w14:textId="77777777" w:rsidR="002668ED" w:rsidRPr="00E622D6" w:rsidRDefault="002668ED" w:rsidP="002668E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</w:pPr>
      <w:r w:rsidRPr="00E622D6">
        <w:rPr>
          <w:rFonts w:ascii="Times New Roman" w:eastAsia="Times New Roman" w:hAnsi="Times New Roman" w:cs="Times New Roman"/>
          <w:sz w:val="24"/>
          <w:szCs w:val="24"/>
          <w:lang w:val="en-AU" w:eastAsia="en-AU"/>
        </w:rPr>
        <w:t>Thank you for considering my application. I look forward to the opportunity to discuss this role in more detail.</w:t>
      </w:r>
    </w:p>
    <w:p w14:paraId="4BB181AC" w14:textId="77777777" w:rsidR="00752FC4" w:rsidRDefault="00AB34D1" w:rsidP="00200635">
      <w:pPr>
        <w:pStyle w:val="Closing"/>
      </w:pPr>
      <w:sdt>
        <w:sdtPr>
          <w:id w:val="379681130"/>
          <w:placeholder>
            <w:docPart w:val="EB573A1C941044A482594DC60905104D"/>
          </w:placeholder>
          <w:temporary/>
          <w:showingPlcHdr/>
          <w15:appearance w15:val="hidden"/>
        </w:sdtPr>
        <w:sdtEndPr/>
        <w:sdtContent>
          <w:r w:rsidR="00752FC4">
            <w:t>Warm regards,</w:t>
          </w:r>
        </w:sdtContent>
      </w:sdt>
    </w:p>
    <w:p w14:paraId="73C8814B" w14:textId="17018EEE" w:rsidR="004803C3" w:rsidRPr="00E61697" w:rsidRDefault="001126D2" w:rsidP="008D7F70">
      <w:pPr>
        <w:pStyle w:val="Signature"/>
        <w:spacing w:after="0"/>
        <w:rPr>
          <w:color w:val="FF0000"/>
        </w:rPr>
      </w:pPr>
      <w:r w:rsidRPr="00E61697">
        <w:rPr>
          <w:color w:val="FF0000"/>
        </w:rPr>
        <w:t>Name</w:t>
      </w:r>
    </w:p>
    <w:p w14:paraId="37462653" w14:textId="7B3CD09B" w:rsidR="009468D3" w:rsidRPr="00E61697" w:rsidRDefault="008D7F70" w:rsidP="008D7F70">
      <w:pPr>
        <w:pStyle w:val="Signature"/>
        <w:spacing w:after="0"/>
        <w:rPr>
          <w:color w:val="FF0000"/>
        </w:rPr>
      </w:pPr>
      <w:r w:rsidRPr="00E61697">
        <w:rPr>
          <w:color w:val="FF0000"/>
        </w:rPr>
        <w:t>email address</w:t>
      </w:r>
    </w:p>
    <w:p w14:paraId="2D26F884" w14:textId="6E7D57EE" w:rsidR="008D7F70" w:rsidRPr="00E61697" w:rsidRDefault="008D7F70" w:rsidP="008D7F70">
      <w:pPr>
        <w:spacing w:after="0"/>
        <w:rPr>
          <w:color w:val="FF0000"/>
        </w:rPr>
      </w:pPr>
      <w:r w:rsidRPr="00E61697">
        <w:rPr>
          <w:color w:val="FF0000"/>
        </w:rPr>
        <w:t>Phone number</w:t>
      </w:r>
    </w:p>
    <w:p w14:paraId="193900EB" w14:textId="77777777" w:rsidR="00971C27" w:rsidRDefault="00971C27" w:rsidP="00971C27"/>
    <w:p w14:paraId="3C3E51F7" w14:textId="77777777" w:rsidR="00485450" w:rsidRDefault="00485450" w:rsidP="00971C27"/>
    <w:p w14:paraId="489E0CD1" w14:textId="3B0F4956" w:rsidR="00E61697" w:rsidRDefault="003A4419" w:rsidP="00971C27">
      <w:r>
        <w:t xml:space="preserve">NOTE: </w:t>
      </w:r>
      <w:r w:rsidR="00E61697">
        <w:t>Instructions to this cover letter:</w:t>
      </w:r>
    </w:p>
    <w:p w14:paraId="2F6EA601" w14:textId="5A91CEC1" w:rsidR="006C097E" w:rsidRDefault="00586061" w:rsidP="006C097E">
      <w:pPr>
        <w:pStyle w:val="ListParagraph"/>
        <w:numPr>
          <w:ilvl w:val="0"/>
          <w:numId w:val="12"/>
        </w:numPr>
      </w:pPr>
      <w:r>
        <w:t>Fill in all the red highlighted items with your details and information relevant to the role</w:t>
      </w:r>
      <w:r w:rsidR="00C74B76">
        <w:t xml:space="preserve"> and get rid of the </w:t>
      </w:r>
      <w:proofErr w:type="gramStart"/>
      <w:r w:rsidR="00C74B76">
        <w:t>[ ]</w:t>
      </w:r>
      <w:proofErr w:type="gramEnd"/>
      <w:r w:rsidR="00C74B76">
        <w:t xml:space="preserve"> brackets.</w:t>
      </w:r>
    </w:p>
    <w:p w14:paraId="62AC3BF0" w14:textId="77777777" w:rsidR="008D3E43" w:rsidRDefault="00E127CA" w:rsidP="006C097E">
      <w:pPr>
        <w:pStyle w:val="ListParagraph"/>
        <w:numPr>
          <w:ilvl w:val="0"/>
          <w:numId w:val="12"/>
        </w:numPr>
      </w:pPr>
      <w:r>
        <w:t xml:space="preserve">Make sure to change the font </w:t>
      </w:r>
      <w:proofErr w:type="spellStart"/>
      <w:r>
        <w:t>colour</w:t>
      </w:r>
      <w:proofErr w:type="spellEnd"/>
      <w:r>
        <w:t xml:space="preserve"> to black </w:t>
      </w:r>
      <w:r w:rsidR="008D3E43">
        <w:t xml:space="preserve">- </w:t>
      </w:r>
      <w:r w:rsidR="003D3DDC">
        <w:t xml:space="preserve">highlight the red writing and </w:t>
      </w:r>
      <w:r w:rsidR="003A4419">
        <w:t xml:space="preserve">change the </w:t>
      </w:r>
      <w:proofErr w:type="spellStart"/>
      <w:r w:rsidR="003A4419">
        <w:t>colour</w:t>
      </w:r>
      <w:proofErr w:type="spellEnd"/>
      <w:r w:rsidR="003A4419">
        <w:t xml:space="preserve"> of the text </w:t>
      </w:r>
      <w:r w:rsidR="00C01253">
        <w:t xml:space="preserve">(It is in the top tool bar with the Symbol A and the </w:t>
      </w:r>
      <w:proofErr w:type="spellStart"/>
      <w:r w:rsidR="00C01253">
        <w:t>colour</w:t>
      </w:r>
      <w:proofErr w:type="spellEnd"/>
      <w:r w:rsidR="00C01253">
        <w:t xml:space="preserve"> is </w:t>
      </w:r>
      <w:proofErr w:type="gramStart"/>
      <w:r w:rsidR="00130240">
        <w:t>red</w:t>
      </w:r>
      <w:proofErr w:type="gramEnd"/>
      <w:r w:rsidR="00130240">
        <w:t xml:space="preserve"> use the </w:t>
      </w:r>
      <w:r w:rsidR="003D3DDC">
        <w:t>drop-down</w:t>
      </w:r>
      <w:r w:rsidR="00130240">
        <w:t xml:space="preserve"> bar and </w:t>
      </w:r>
      <w:proofErr w:type="gramStart"/>
      <w:r w:rsidR="00130240">
        <w:t>change</w:t>
      </w:r>
      <w:proofErr w:type="gramEnd"/>
      <w:r w:rsidR="00130240">
        <w:t xml:space="preserve"> to black</w:t>
      </w:r>
      <w:r w:rsidR="008D3E43">
        <w:t>.</w:t>
      </w:r>
    </w:p>
    <w:p w14:paraId="311BD405" w14:textId="13EBCE1A" w:rsidR="006C097E" w:rsidRDefault="001B2688" w:rsidP="001B2688">
      <w:pPr>
        <w:pStyle w:val="ListParagraph"/>
        <w:numPr>
          <w:ilvl w:val="0"/>
          <w:numId w:val="12"/>
        </w:numPr>
      </w:pPr>
      <w:r>
        <w:t>M</w:t>
      </w:r>
      <w:r w:rsidR="00130240">
        <w:t>ake sure that the font is not bald</w:t>
      </w:r>
      <w:r>
        <w:t xml:space="preserve"> - t</w:t>
      </w:r>
      <w:r w:rsidR="003D3DDC">
        <w:t xml:space="preserve">o change the bold </w:t>
      </w:r>
      <w:r w:rsidR="003263B7">
        <w:t xml:space="preserve">highlight the text and depress the B button in the tool bar. </w:t>
      </w:r>
    </w:p>
    <w:p w14:paraId="670353F1" w14:textId="04078F94" w:rsidR="00E61697" w:rsidRDefault="006C097E" w:rsidP="006C097E">
      <w:pPr>
        <w:pStyle w:val="ListParagraph"/>
        <w:numPr>
          <w:ilvl w:val="0"/>
          <w:numId w:val="12"/>
        </w:numPr>
      </w:pPr>
      <w:r>
        <w:t>Change the date to the current date.</w:t>
      </w:r>
    </w:p>
    <w:p w14:paraId="5754FF20" w14:textId="3BD1E0D8" w:rsidR="001B2688" w:rsidRDefault="001B2688" w:rsidP="006C097E">
      <w:pPr>
        <w:pStyle w:val="ListParagraph"/>
        <w:numPr>
          <w:ilvl w:val="0"/>
          <w:numId w:val="12"/>
        </w:numPr>
      </w:pPr>
      <w:r>
        <w:t xml:space="preserve">The </w:t>
      </w:r>
      <w:r w:rsidR="00522DBB">
        <w:t>cover letter should generally not be longer than two pages</w:t>
      </w:r>
      <w:proofErr w:type="gramStart"/>
      <w:r w:rsidR="00522DBB">
        <w:t xml:space="preserve"> it</w:t>
      </w:r>
      <w:proofErr w:type="gramEnd"/>
      <w:r w:rsidR="00522DBB">
        <w:t xml:space="preserve"> is fine if it is one page just delete the </w:t>
      </w:r>
      <w:r w:rsidR="003857E1">
        <w:t>second page by going to the bottom o</w:t>
      </w:r>
      <w:r w:rsidR="00474346">
        <w:t>f</w:t>
      </w:r>
      <w:r w:rsidR="003857E1">
        <w:t xml:space="preserve"> the page and pressing delete.</w:t>
      </w:r>
    </w:p>
    <w:p w14:paraId="236A1213" w14:textId="723385C2" w:rsidR="006B2697" w:rsidRDefault="006B2697" w:rsidP="006C097E">
      <w:pPr>
        <w:pStyle w:val="ListParagraph"/>
        <w:numPr>
          <w:ilvl w:val="0"/>
          <w:numId w:val="12"/>
        </w:numPr>
      </w:pPr>
      <w:r>
        <w:t xml:space="preserve">Delete this </w:t>
      </w:r>
      <w:r w:rsidR="00116650">
        <w:t>section!</w:t>
      </w:r>
    </w:p>
    <w:p w14:paraId="2BF4336E" w14:textId="05D91FBE" w:rsidR="00296BF6" w:rsidRDefault="00296BF6" w:rsidP="00296BF6">
      <w:pPr>
        <w:pStyle w:val="ListParagraph"/>
        <w:numPr>
          <w:ilvl w:val="0"/>
          <w:numId w:val="12"/>
        </w:numPr>
      </w:pPr>
      <w:r>
        <w:t>Make sure to customize each cover letter to each job description.</w:t>
      </w:r>
    </w:p>
    <w:p w14:paraId="1C26FA16" w14:textId="51C7C937" w:rsidR="00296BF6" w:rsidRDefault="00296BF6" w:rsidP="00296BF6">
      <w:r>
        <w:t xml:space="preserve">For more information </w:t>
      </w:r>
      <w:r w:rsidR="00DA5BEA">
        <w:t xml:space="preserve">or assistance </w:t>
      </w:r>
      <w:r>
        <w:t xml:space="preserve">feel free to contact me at </w:t>
      </w:r>
      <w:hyperlink r:id="rId11" w:history="1">
        <w:r w:rsidR="00B443DC" w:rsidRPr="00A34652">
          <w:rPr>
            <w:rStyle w:val="Hyperlink"/>
          </w:rPr>
          <w:t>hello@deluxeresumes.com.au</w:t>
        </w:r>
      </w:hyperlink>
    </w:p>
    <w:p w14:paraId="36A4642F" w14:textId="06982B16" w:rsidR="00B443DC" w:rsidRDefault="00B443DC" w:rsidP="00296BF6">
      <w:r>
        <w:t xml:space="preserve">Or call during business hours on </w:t>
      </w:r>
      <w:r w:rsidR="00C002E4">
        <w:t>0425768837.</w:t>
      </w:r>
    </w:p>
    <w:p w14:paraId="6937FC51" w14:textId="77777777" w:rsidR="00C002E4" w:rsidRDefault="00C002E4" w:rsidP="00296BF6"/>
    <w:p w14:paraId="131118C1" w14:textId="37325DA2" w:rsidR="00C002E4" w:rsidRDefault="00C002E4" w:rsidP="00296BF6">
      <w:r>
        <w:t>Regards</w:t>
      </w:r>
    </w:p>
    <w:p w14:paraId="6D3D9C78" w14:textId="5E954D98" w:rsidR="006C097E" w:rsidRDefault="00C002E4" w:rsidP="00971C27">
      <w:proofErr w:type="spellStart"/>
      <w:r>
        <w:t>Anthi</w:t>
      </w:r>
      <w:proofErr w:type="spellEnd"/>
      <w:r>
        <w:t xml:space="preserve"> Haitz</w:t>
      </w:r>
    </w:p>
    <w:p w14:paraId="10DFCE43" w14:textId="77777777" w:rsidR="00485450" w:rsidRDefault="00485450" w:rsidP="00971C27"/>
    <w:p w14:paraId="0017A16B" w14:textId="77777777" w:rsidR="00485450" w:rsidRDefault="00485450" w:rsidP="00971C27"/>
    <w:p w14:paraId="5DF384F3" w14:textId="77777777" w:rsidR="00485450" w:rsidRDefault="00485450" w:rsidP="00971C27"/>
    <w:p w14:paraId="7B7209E6" w14:textId="77777777" w:rsidR="00485450" w:rsidRPr="00971C27" w:rsidRDefault="00485450" w:rsidP="00971C27"/>
    <w:sectPr w:rsidR="00485450" w:rsidRPr="00971C27" w:rsidSect="00C002E4">
      <w:footerReference w:type="default" r:id="rId12"/>
      <w:footerReference w:type="first" r:id="rId13"/>
      <w:pgSz w:w="12240" w:h="15840" w:code="1"/>
      <w:pgMar w:top="851" w:right="1440" w:bottom="993" w:left="1440" w:header="0" w:footer="22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5505" w14:textId="77777777" w:rsidR="00AB09C0" w:rsidRDefault="00AB09C0">
      <w:pPr>
        <w:spacing w:after="0" w:line="240" w:lineRule="auto"/>
      </w:pPr>
      <w:r>
        <w:separator/>
      </w:r>
    </w:p>
    <w:p w14:paraId="10825066" w14:textId="77777777" w:rsidR="00AB09C0" w:rsidRDefault="00AB09C0"/>
  </w:endnote>
  <w:endnote w:type="continuationSeparator" w:id="0">
    <w:p w14:paraId="790B9871" w14:textId="77777777" w:rsidR="00AB09C0" w:rsidRDefault="00AB09C0">
      <w:pPr>
        <w:spacing w:after="0" w:line="240" w:lineRule="auto"/>
      </w:pPr>
      <w:r>
        <w:continuationSeparator/>
      </w:r>
    </w:p>
    <w:p w14:paraId="4CE42E98" w14:textId="77777777" w:rsidR="00AB09C0" w:rsidRDefault="00AB09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8811" w14:textId="214CD6D5" w:rsidR="00FB06B9" w:rsidRDefault="003A6C18" w:rsidP="00FB06B9">
    <w:pPr>
      <w:pStyle w:val="Footer"/>
      <w:tabs>
        <w:tab w:val="left" w:pos="660"/>
        <w:tab w:val="center" w:pos="4680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995509" wp14:editId="4D10F2C4">
              <wp:simplePos x="0" y="0"/>
              <wp:positionH relativeFrom="page">
                <wp:align>left</wp:align>
              </wp:positionH>
              <wp:positionV relativeFrom="paragraph">
                <wp:posOffset>-1754505</wp:posOffset>
              </wp:positionV>
              <wp:extent cx="7752715" cy="3952875"/>
              <wp:effectExtent l="0" t="0" r="635" b="9525"/>
              <wp:wrapNone/>
              <wp:docPr id="8" name="Freeform 54">
                <a:extLst xmlns:a="http://schemas.openxmlformats.org/drawingml/2006/main">
                  <a:ext uri="{FF2B5EF4-FFF2-40B4-BE49-F238E27FC236}">
                    <a16:creationId xmlns:a16="http://schemas.microsoft.com/office/drawing/2014/main" id="{9FC139B6-5636-4A3B-AC63-720C57A63025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752715" cy="3952875"/>
                      </a:xfrm>
                      <a:custGeom>
                        <a:avLst/>
                        <a:gdLst>
                          <a:gd name="T0" fmla="*/ 0 w 455"/>
                          <a:gd name="T1" fmla="*/ 260 h 260"/>
                          <a:gd name="T2" fmla="*/ 0 w 455"/>
                          <a:gd name="T3" fmla="*/ 0 h 260"/>
                          <a:gd name="T4" fmla="*/ 455 w 455"/>
                          <a:gd name="T5" fmla="*/ 0 h 260"/>
                          <a:gd name="T6" fmla="*/ 0 w 455"/>
                          <a:gd name="T7" fmla="*/ 260 h 2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455" h="260">
                            <a:moveTo>
                              <a:pt x="0" y="260"/>
                            </a:moveTo>
                            <a:cubicBezTo>
                              <a:pt x="0" y="0"/>
                              <a:pt x="0" y="0"/>
                              <a:pt x="0" y="0"/>
                            </a:cubicBezTo>
                            <a:cubicBezTo>
                              <a:pt x="455" y="0"/>
                              <a:pt x="455" y="0"/>
                              <a:pt x="455" y="0"/>
                            </a:cubicBezTo>
                            <a:cubicBezTo>
                              <a:pt x="14" y="0"/>
                              <a:pt x="0" y="260"/>
                              <a:pt x="0" y="26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0A93AC11" id="Freeform 54" o:spid="_x0000_s1026" style="position:absolute;margin-left:0;margin-top:-138.15pt;width:610.45pt;height:311.25pt;rotation:180;z-index:25166540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coordsize="45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" path="m,260c,,,,,,455,,455,,455,,14,,,260,,260xe" fillcolor="#4b1919 [3204]" stroked="f">
              <v:path arrowok="t" o:connecttype="custom" o:connectlocs="0,3952875;0,0;7752715,0;0,3952875" o:connectangles="0,0,0,0"/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80D0E6" wp14:editId="1BDA6ACB">
              <wp:simplePos x="0" y="0"/>
              <wp:positionH relativeFrom="page">
                <wp:posOffset>15240</wp:posOffset>
              </wp:positionH>
              <wp:positionV relativeFrom="paragraph">
                <wp:posOffset>-2250440</wp:posOffset>
              </wp:positionV>
              <wp:extent cx="7752715" cy="3952875"/>
              <wp:effectExtent l="0" t="0" r="635" b="9525"/>
              <wp:wrapNone/>
              <wp:docPr id="1999296071" name="Freeform 55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752715" cy="3952875"/>
                      </a:xfrm>
                      <a:custGeom>
                        <a:avLst/>
                        <a:gdLst>
                          <a:gd name="T0" fmla="*/ 0 w 455"/>
                          <a:gd name="T1" fmla="*/ 260 h 260"/>
                          <a:gd name="T2" fmla="*/ 0 w 455"/>
                          <a:gd name="T3" fmla="*/ 255 h 260"/>
                          <a:gd name="T4" fmla="*/ 255 w 455"/>
                          <a:gd name="T5" fmla="*/ 0 h 260"/>
                          <a:gd name="T6" fmla="*/ 455 w 455"/>
                          <a:gd name="T7" fmla="*/ 0 h 260"/>
                          <a:gd name="T8" fmla="*/ 0 w 455"/>
                          <a:gd name="T9" fmla="*/ 260 h 2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455" h="260">
                            <a:moveTo>
                              <a:pt x="0" y="260"/>
                            </a:moveTo>
                            <a:cubicBezTo>
                              <a:pt x="0" y="255"/>
                              <a:pt x="0" y="255"/>
                              <a:pt x="0" y="255"/>
                            </a:cubicBezTo>
                            <a:cubicBezTo>
                              <a:pt x="0" y="114"/>
                              <a:pt x="114" y="0"/>
                              <a:pt x="255" y="0"/>
                            </a:cubicBezTo>
                            <a:cubicBezTo>
                              <a:pt x="455" y="0"/>
                              <a:pt x="455" y="0"/>
                              <a:pt x="455" y="0"/>
                            </a:cubicBezTo>
                            <a:cubicBezTo>
                              <a:pt x="14" y="0"/>
                              <a:pt x="0" y="260"/>
                              <a:pt x="0" y="26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40B945AF" id="Freeform 55" o:spid="_x0000_s1026" style="position:absolute;margin-left:1.2pt;margin-top:-177.2pt;width:610.45pt;height:311.25pt;rotation:180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5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" path="m,260v,-5,,-5,,-5c,114,114,,255,,455,,455,,455,,14,,,260,,260xe" fillcolor="#ffd966 [3205]" stroked="f">
              <v:path arrowok="t" o:connecttype="custom" o:connectlocs="0,3952875;0,3876858;4344928,0;7752715,0;0,3952875" o:connectangles="0,0,0,0,0"/>
              <w10:wrap anchorx="page"/>
            </v:shape>
          </w:pict>
        </mc:Fallback>
      </mc:AlternateContent>
    </w:r>
    <w:r w:rsidR="00FB06B9">
      <w:tab/>
    </w:r>
    <w:r w:rsidR="00FB06B9">
      <w:tab/>
    </w:r>
    <w:r w:rsidR="00FB06B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211C1C" wp14:editId="474DAE67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752802" cy="3953229"/>
              <wp:effectExtent l="0" t="0" r="0" b="0"/>
              <wp:wrapNone/>
              <wp:docPr id="9" name="Freeform 55">
                <a:extLst xmlns:a="http://schemas.openxmlformats.org/drawingml/2006/main">
                  <a:ext uri="{FF2B5EF4-FFF2-40B4-BE49-F238E27FC236}">
                    <a16:creationId xmlns:a16="http://schemas.microsoft.com/office/drawing/2014/main" id="{18A460A0-9935-4F4B-A301-2E05CF0E804E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752802" cy="3953229"/>
                      </a:xfrm>
                      <a:custGeom>
                        <a:avLst/>
                        <a:gdLst>
                          <a:gd name="T0" fmla="*/ 0 w 455"/>
                          <a:gd name="T1" fmla="*/ 260 h 260"/>
                          <a:gd name="T2" fmla="*/ 0 w 455"/>
                          <a:gd name="T3" fmla="*/ 255 h 260"/>
                          <a:gd name="T4" fmla="*/ 255 w 455"/>
                          <a:gd name="T5" fmla="*/ 0 h 260"/>
                          <a:gd name="T6" fmla="*/ 455 w 455"/>
                          <a:gd name="T7" fmla="*/ 0 h 260"/>
                          <a:gd name="T8" fmla="*/ 0 w 455"/>
                          <a:gd name="T9" fmla="*/ 260 h 2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455" h="260">
                            <a:moveTo>
                              <a:pt x="0" y="260"/>
                            </a:moveTo>
                            <a:cubicBezTo>
                              <a:pt x="0" y="255"/>
                              <a:pt x="0" y="255"/>
                              <a:pt x="0" y="255"/>
                            </a:cubicBezTo>
                            <a:cubicBezTo>
                              <a:pt x="0" y="114"/>
                              <a:pt x="114" y="0"/>
                              <a:pt x="255" y="0"/>
                            </a:cubicBezTo>
                            <a:cubicBezTo>
                              <a:pt x="455" y="0"/>
                              <a:pt x="455" y="0"/>
                              <a:pt x="455" y="0"/>
                            </a:cubicBezTo>
                            <a:cubicBezTo>
                              <a:pt x="14" y="0"/>
                              <a:pt x="0" y="260"/>
                              <a:pt x="0" y="260"/>
                            </a:cubicBez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w14:anchorId="51496B15" id="Freeform 55" o:spid="_x0000_s1026" style="position:absolute;margin-left:0;margin-top:0;width:610.45pt;height:311.3pt;rotation:18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55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" path="m,260v,-5,,-5,,-5c,114,114,,255,,455,,455,,455,,14,,,260,,260xe" fillcolor="#ffd966 [3205]" stroked="f">
              <v:path arrowok="t" o:connecttype="custom" o:connectlocs="0,3953229;0,3877205;4344977,0;7752802,0;0,3953229" o:connectangles="0,0,0,0,0"/>
            </v:shape>
          </w:pict>
        </mc:Fallback>
      </mc:AlternateContent>
    </w:r>
    <w:r w:rsidR="00FB06B9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9BFDF17" wp14:editId="3772DAD4">
              <wp:simplePos x="0" y="0"/>
              <wp:positionH relativeFrom="margin">
                <wp:align>center</wp:align>
              </wp:positionH>
              <wp:positionV relativeFrom="paragraph">
                <wp:posOffset>594360</wp:posOffset>
              </wp:positionV>
              <wp:extent cx="7752802" cy="1374480"/>
              <wp:effectExtent l="0" t="0" r="635" b="0"/>
              <wp:wrapNone/>
              <wp:docPr id="10" name="Freeform: Shape 14">
                <a:extLst xmlns:a="http://schemas.openxmlformats.org/drawingml/2006/main">
                  <a:ext uri="{FF2B5EF4-FFF2-40B4-BE49-F238E27FC236}">
                    <a16:creationId xmlns:a16="http://schemas.microsoft.com/office/drawing/2014/main" id="{D57537D0-64E0-4E7C-98BF-EEDCE612E362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7752802" cy="1374480"/>
                      </a:xfrm>
                      <a:custGeom>
                        <a:avLst/>
                        <a:gdLst>
                          <a:gd name="connsiteX0" fmla="*/ 7779656 w 7779656"/>
                          <a:gd name="connsiteY0" fmla="*/ 1364203 h 1364203"/>
                          <a:gd name="connsiteX1" fmla="*/ 0 w 7779656"/>
                          <a:gd name="connsiteY1" fmla="*/ 0 h 1364203"/>
                          <a:gd name="connsiteX2" fmla="*/ 7779656 w 7779656"/>
                          <a:gd name="connsiteY2" fmla="*/ 0 h 1364203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7779656" h="1364203">
                            <a:moveTo>
                              <a:pt x="7779656" y="1364203"/>
                            </a:moveTo>
                            <a:lnTo>
                              <a:pt x="0" y="0"/>
                            </a:lnTo>
                            <a:lnTo>
                              <a:pt x="7779656" y="0"/>
                            </a:lnTo>
                            <a:close/>
                          </a:path>
                        </a:pathLst>
                      </a:custGeom>
                      <a:solidFill>
                        <a:schemeClr val="accent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40235E" id="Freeform: Shape 14" o:spid="_x0000_s1026" style="position:absolute;margin-left:0;margin-top:46.8pt;width:610.45pt;height:108.25pt;rotation:180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7779656,1364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" path="m7779656,1364203l,,7779656,r,1364203xe" fillcolor="#85cdc1 [3206]" stroked="f">
              <v:path arrowok="t" o:connecttype="custom" o:connectlocs="7752802,1374480;0,0;7752802,0" o:connectangles="0,0,0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8C510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3907A" w14:textId="77777777" w:rsidR="00AB09C0" w:rsidRDefault="00AB09C0">
      <w:pPr>
        <w:spacing w:after="0" w:line="240" w:lineRule="auto"/>
      </w:pPr>
      <w:r>
        <w:separator/>
      </w:r>
    </w:p>
    <w:p w14:paraId="682A7AEC" w14:textId="77777777" w:rsidR="00AB09C0" w:rsidRDefault="00AB09C0"/>
  </w:footnote>
  <w:footnote w:type="continuationSeparator" w:id="0">
    <w:p w14:paraId="5535D946" w14:textId="77777777" w:rsidR="00AB09C0" w:rsidRDefault="00AB09C0">
      <w:pPr>
        <w:spacing w:after="0" w:line="240" w:lineRule="auto"/>
      </w:pPr>
      <w:r>
        <w:continuationSeparator/>
      </w:r>
    </w:p>
    <w:p w14:paraId="0DDD2621" w14:textId="77777777" w:rsidR="00AB09C0" w:rsidRDefault="00AB09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AE0ADC"/>
    <w:multiLevelType w:val="multilevel"/>
    <w:tmpl w:val="AFE67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283FF7"/>
    <w:multiLevelType w:val="hybridMultilevel"/>
    <w:tmpl w:val="4DF089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255747">
    <w:abstractNumId w:val="9"/>
  </w:num>
  <w:num w:numId="2" w16cid:durableId="846214978">
    <w:abstractNumId w:val="7"/>
  </w:num>
  <w:num w:numId="3" w16cid:durableId="1863349673">
    <w:abstractNumId w:val="6"/>
  </w:num>
  <w:num w:numId="4" w16cid:durableId="842401273">
    <w:abstractNumId w:val="5"/>
  </w:num>
  <w:num w:numId="5" w16cid:durableId="578829712">
    <w:abstractNumId w:val="4"/>
  </w:num>
  <w:num w:numId="6" w16cid:durableId="815610414">
    <w:abstractNumId w:val="8"/>
  </w:num>
  <w:num w:numId="7" w16cid:durableId="18434041">
    <w:abstractNumId w:val="3"/>
  </w:num>
  <w:num w:numId="8" w16cid:durableId="1867061988">
    <w:abstractNumId w:val="2"/>
  </w:num>
  <w:num w:numId="9" w16cid:durableId="1440101891">
    <w:abstractNumId w:val="1"/>
  </w:num>
  <w:num w:numId="10" w16cid:durableId="472407031">
    <w:abstractNumId w:val="0"/>
  </w:num>
  <w:num w:numId="11" w16cid:durableId="1229537307">
    <w:abstractNumId w:val="10"/>
  </w:num>
  <w:num w:numId="12" w16cid:durableId="76023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C0"/>
    <w:rsid w:val="000115CE"/>
    <w:rsid w:val="0006334F"/>
    <w:rsid w:val="00072BEB"/>
    <w:rsid w:val="000828F4"/>
    <w:rsid w:val="000D3A18"/>
    <w:rsid w:val="000E181A"/>
    <w:rsid w:val="000F1B5C"/>
    <w:rsid w:val="000F51EC"/>
    <w:rsid w:val="000F7122"/>
    <w:rsid w:val="001126D2"/>
    <w:rsid w:val="00114A27"/>
    <w:rsid w:val="00116650"/>
    <w:rsid w:val="00130240"/>
    <w:rsid w:val="00172309"/>
    <w:rsid w:val="00182015"/>
    <w:rsid w:val="00191583"/>
    <w:rsid w:val="0019399B"/>
    <w:rsid w:val="001B2688"/>
    <w:rsid w:val="001B4EEF"/>
    <w:rsid w:val="001B689C"/>
    <w:rsid w:val="00200635"/>
    <w:rsid w:val="00220290"/>
    <w:rsid w:val="0023162A"/>
    <w:rsid w:val="00234629"/>
    <w:rsid w:val="00254E0D"/>
    <w:rsid w:val="002559D0"/>
    <w:rsid w:val="002668ED"/>
    <w:rsid w:val="00296BF6"/>
    <w:rsid w:val="002A038F"/>
    <w:rsid w:val="002A2DC0"/>
    <w:rsid w:val="0031745B"/>
    <w:rsid w:val="003263B7"/>
    <w:rsid w:val="0038000D"/>
    <w:rsid w:val="003857E1"/>
    <w:rsid w:val="00385ACF"/>
    <w:rsid w:val="003946A4"/>
    <w:rsid w:val="003A4419"/>
    <w:rsid w:val="003A6C18"/>
    <w:rsid w:val="003D3DDC"/>
    <w:rsid w:val="004153D6"/>
    <w:rsid w:val="00422757"/>
    <w:rsid w:val="00436E03"/>
    <w:rsid w:val="00465CD6"/>
    <w:rsid w:val="004728A3"/>
    <w:rsid w:val="00474346"/>
    <w:rsid w:val="00475D96"/>
    <w:rsid w:val="0047659D"/>
    <w:rsid w:val="00477474"/>
    <w:rsid w:val="004803C3"/>
    <w:rsid w:val="00480B7F"/>
    <w:rsid w:val="00485450"/>
    <w:rsid w:val="004A1893"/>
    <w:rsid w:val="004C4A44"/>
    <w:rsid w:val="005125BB"/>
    <w:rsid w:val="00522DBB"/>
    <w:rsid w:val="005264AB"/>
    <w:rsid w:val="00537F9C"/>
    <w:rsid w:val="0054283D"/>
    <w:rsid w:val="00547D40"/>
    <w:rsid w:val="0055629A"/>
    <w:rsid w:val="00572222"/>
    <w:rsid w:val="00586061"/>
    <w:rsid w:val="005D3DA6"/>
    <w:rsid w:val="00616566"/>
    <w:rsid w:val="0062763D"/>
    <w:rsid w:val="00642E91"/>
    <w:rsid w:val="00653C17"/>
    <w:rsid w:val="006B2697"/>
    <w:rsid w:val="006C097E"/>
    <w:rsid w:val="00744EA9"/>
    <w:rsid w:val="00752FC4"/>
    <w:rsid w:val="00757E9C"/>
    <w:rsid w:val="00766764"/>
    <w:rsid w:val="007B4C91"/>
    <w:rsid w:val="007D70F7"/>
    <w:rsid w:val="00830C5F"/>
    <w:rsid w:val="00834A33"/>
    <w:rsid w:val="00842FB8"/>
    <w:rsid w:val="00872DA7"/>
    <w:rsid w:val="00896EE1"/>
    <w:rsid w:val="008C0AAF"/>
    <w:rsid w:val="008C1482"/>
    <w:rsid w:val="008C2737"/>
    <w:rsid w:val="008D0AA7"/>
    <w:rsid w:val="008D3E43"/>
    <w:rsid w:val="008D7F70"/>
    <w:rsid w:val="0090401D"/>
    <w:rsid w:val="00912A0A"/>
    <w:rsid w:val="009468D3"/>
    <w:rsid w:val="00971C27"/>
    <w:rsid w:val="009F5788"/>
    <w:rsid w:val="00A17117"/>
    <w:rsid w:val="00A5578C"/>
    <w:rsid w:val="00A763AE"/>
    <w:rsid w:val="00AB09C0"/>
    <w:rsid w:val="00AB34D1"/>
    <w:rsid w:val="00AC1A6E"/>
    <w:rsid w:val="00AF5201"/>
    <w:rsid w:val="00B24FE1"/>
    <w:rsid w:val="00B40F1A"/>
    <w:rsid w:val="00B443DC"/>
    <w:rsid w:val="00B63133"/>
    <w:rsid w:val="00B6345A"/>
    <w:rsid w:val="00BC0F0A"/>
    <w:rsid w:val="00BE0D31"/>
    <w:rsid w:val="00C002E4"/>
    <w:rsid w:val="00C01253"/>
    <w:rsid w:val="00C11980"/>
    <w:rsid w:val="00C15223"/>
    <w:rsid w:val="00C37964"/>
    <w:rsid w:val="00C577EA"/>
    <w:rsid w:val="00C74B76"/>
    <w:rsid w:val="00CB0809"/>
    <w:rsid w:val="00CF46CA"/>
    <w:rsid w:val="00D04123"/>
    <w:rsid w:val="00D06525"/>
    <w:rsid w:val="00D149F1"/>
    <w:rsid w:val="00D36106"/>
    <w:rsid w:val="00DA1945"/>
    <w:rsid w:val="00DA5BEA"/>
    <w:rsid w:val="00DC7840"/>
    <w:rsid w:val="00E0652E"/>
    <w:rsid w:val="00E10E4B"/>
    <w:rsid w:val="00E127CA"/>
    <w:rsid w:val="00E5646A"/>
    <w:rsid w:val="00E61697"/>
    <w:rsid w:val="00E821ED"/>
    <w:rsid w:val="00E82ED3"/>
    <w:rsid w:val="00F235F7"/>
    <w:rsid w:val="00F5595D"/>
    <w:rsid w:val="00F71D73"/>
    <w:rsid w:val="00F763B1"/>
    <w:rsid w:val="00F77212"/>
    <w:rsid w:val="00FA402E"/>
    <w:rsid w:val="00FB06B9"/>
    <w:rsid w:val="00FB49C2"/>
    <w:rsid w:val="464A3296"/>
    <w:rsid w:val="594DFC48"/>
    <w:rsid w:val="63BD583E"/>
    <w:rsid w:val="6BAB0EBE"/>
    <w:rsid w:val="7538C8A7"/>
    <w:rsid w:val="79A8F07A"/>
    <w:rsid w:val="7E2C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2E988"/>
  <w15:chartTrackingRefBased/>
  <w15:docId w15:val="{D15EE9A1-2457-4104-A462-EE5EE0CC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semiHidden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54E0D"/>
    <w:rPr>
      <w:rFonts w:asciiTheme="majorHAnsi" w:hAnsiTheme="majorHAnsi"/>
      <w:color w:val="B386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paragraph" w:customStyle="1" w:styleId="GraphicPlaceholder">
    <w:name w:val="Graphic Placeholder"/>
    <w:basedOn w:val="Normal"/>
    <w:qFormat/>
    <w:rsid w:val="00465CD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43DC"/>
    <w:rPr>
      <w:color w:val="85CD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llo@deluxeresumes.com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e\AppData\Roaming\Microsoft\Templates\Earth%20tone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573A1C941044A482594DC609051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EE6A6-B5F7-438D-B4AF-FDE96AD40F06}"/>
      </w:docPartPr>
      <w:docPartBody>
        <w:p w:rsidR="00471FBB" w:rsidRDefault="00471FBB">
          <w:pPr>
            <w:pStyle w:val="EB573A1C941044A482594DC60905104D"/>
          </w:pPr>
          <w:r>
            <w:t>Warm regards,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BB"/>
    <w:rsid w:val="0019399B"/>
    <w:rsid w:val="00471FBB"/>
    <w:rsid w:val="0054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B573A1C941044A482594DC60905104D">
    <w:name w:val="EB573A1C941044A482594DC6090510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46D39-534E-4F23-A29B-9948B75148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D24D75F5-B610-467C-A97E-B707FCC90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E6782E-1635-4A4C-8AD5-355AF6F36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DFBAE-DD97-4D97-99C5-4E7B410842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letterhead.dotx</Template>
  <TotalTime>51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Anthea H</dc:creator>
  <cp:lastModifiedBy>Henry Haitidis</cp:lastModifiedBy>
  <cp:revision>60</cp:revision>
  <dcterms:created xsi:type="dcterms:W3CDTF">2024-05-08T06:47:00Z</dcterms:created>
  <dcterms:modified xsi:type="dcterms:W3CDTF">2025-07-07T08:05:00Z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