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D2D6" w14:textId="77777777" w:rsidR="00841F4C" w:rsidRDefault="00000000">
      <w:pPr>
        <w:pStyle w:val="Heading1"/>
        <w:jc w:val="center"/>
      </w:pPr>
      <w:r>
        <w:t>CET Convention Jersey Order Form</w:t>
      </w:r>
    </w:p>
    <w:p w14:paraId="68E80B8B" w14:textId="2A040AF6" w:rsidR="00841F4C" w:rsidRDefault="00524442">
      <w:r>
        <w:t xml:space="preserve">                                         </w:t>
      </w:r>
    </w:p>
    <w:p w14:paraId="290FCF5B" w14:textId="77777777" w:rsidR="00841F4C" w:rsidRDefault="00000000">
      <w:r>
        <w:rPr>
          <w:b/>
        </w:rPr>
        <w:t>Customer Information</w:t>
      </w:r>
    </w:p>
    <w:p w14:paraId="5E929333" w14:textId="77777777" w:rsidR="00841F4C" w:rsidRDefault="00000000">
      <w:r>
        <w:t>Full Name: _______________________________________</w:t>
      </w:r>
    </w:p>
    <w:p w14:paraId="3825EDC2" w14:textId="77777777" w:rsidR="00841F4C" w:rsidRDefault="00000000">
      <w:r>
        <w:t>Street Address: ___________________________________</w:t>
      </w:r>
    </w:p>
    <w:p w14:paraId="221F0A57" w14:textId="77777777" w:rsidR="00841F4C" w:rsidRDefault="00000000">
      <w:r>
        <w:t>City / State / ZIP: ________________________________</w:t>
      </w:r>
    </w:p>
    <w:p w14:paraId="1BDC5D6F" w14:textId="77777777" w:rsidR="00841F4C" w:rsidRDefault="00000000">
      <w:r>
        <w:t>Email Address: ____________________________________</w:t>
      </w:r>
    </w:p>
    <w:p w14:paraId="6FF93D25" w14:textId="77777777" w:rsidR="00841F4C" w:rsidRDefault="00000000">
      <w:r>
        <w:t>Phone Number: ____________________________________</w:t>
      </w:r>
    </w:p>
    <w:p w14:paraId="47AB9BC4" w14:textId="77777777" w:rsidR="00841F4C" w:rsidRDefault="00841F4C"/>
    <w:p w14:paraId="1D839AA0" w14:textId="77777777" w:rsidR="00841F4C" w:rsidRDefault="00000000">
      <w:r>
        <w:rPr>
          <w:b/>
        </w:rPr>
        <w:t>Jersey Details</w:t>
      </w:r>
    </w:p>
    <w:p w14:paraId="5CCFBF98" w14:textId="77777777" w:rsidR="00841F4C" w:rsidRDefault="00000000">
      <w:r>
        <w:t>Team Name on Front: CET</w:t>
      </w:r>
    </w:p>
    <w:p w14:paraId="28F61166" w14:textId="77777777" w:rsidR="00841F4C" w:rsidRDefault="00000000">
      <w:r>
        <w:t>Jersey Number (Front &amp; Back): ______________________</w:t>
      </w:r>
    </w:p>
    <w:p w14:paraId="03062E1B" w14:textId="77777777" w:rsidR="00841F4C" w:rsidRDefault="00000000">
      <w:r>
        <w:t>Name Across Top Back: _____________________________</w:t>
      </w:r>
    </w:p>
    <w:p w14:paraId="1F237031" w14:textId="77777777" w:rsidR="00841F4C" w:rsidRDefault="00000000">
      <w:r>
        <w:t>Jersey Size: Small / Medium / Large / XL / 2XL / 3XL / Other ______</w:t>
      </w:r>
    </w:p>
    <w:p w14:paraId="2D93CBFD" w14:textId="77777777" w:rsidR="00841F4C" w:rsidRDefault="00841F4C"/>
    <w:p w14:paraId="1A057EA1" w14:textId="77777777" w:rsidR="00841F4C" w:rsidRDefault="00000000">
      <w:r>
        <w:rPr>
          <w:b/>
        </w:rPr>
        <w:t>Surge365 Logo Options</w:t>
      </w:r>
    </w:p>
    <w:p w14:paraId="5FD7B888" w14:textId="77777777" w:rsidR="00841F4C" w:rsidRDefault="00000000">
      <w:r>
        <w:t>Would you like the Surge365 logo added?  Yes / No</w:t>
      </w:r>
    </w:p>
    <w:p w14:paraId="71CF35A2" w14:textId="77777777" w:rsidR="00841F4C" w:rsidRDefault="00000000">
      <w:r>
        <w:t>Please note: Adding the Surge365 logo is an additional fee.</w:t>
      </w:r>
    </w:p>
    <w:p w14:paraId="35498E33" w14:textId="77777777" w:rsidR="00841F4C" w:rsidRDefault="00000000">
      <w:r>
        <w:t>Logo Placement: Right Sleeve / Left Sleeve</w:t>
      </w:r>
    </w:p>
    <w:p w14:paraId="61E1083A" w14:textId="77777777" w:rsidR="00841F4C" w:rsidRDefault="00841F4C"/>
    <w:p w14:paraId="110580C6" w14:textId="77777777" w:rsidR="00841F4C" w:rsidRDefault="00000000">
      <w:r>
        <w:rPr>
          <w:b/>
        </w:rPr>
        <w:t>Additional Notes or Special Requests</w:t>
      </w:r>
    </w:p>
    <w:p w14:paraId="1B29EE65" w14:textId="77777777" w:rsidR="00841F4C" w:rsidRDefault="00000000">
      <w:r>
        <w:t>______________________________________________________</w:t>
      </w:r>
    </w:p>
    <w:p w14:paraId="32AB5097" w14:textId="77777777" w:rsidR="00841F4C" w:rsidRDefault="00000000">
      <w:r>
        <w:t>______________________________________________________</w:t>
      </w:r>
    </w:p>
    <w:p w14:paraId="2ADE8130" w14:textId="77777777" w:rsidR="00841F4C" w:rsidRDefault="00000000">
      <w:r>
        <w:t>Signature: _______________________________________</w:t>
      </w:r>
    </w:p>
    <w:p w14:paraId="350ECC67" w14:textId="77777777" w:rsidR="00841F4C" w:rsidRDefault="00000000">
      <w:r>
        <w:t>Date: ____________________________________________</w:t>
      </w:r>
    </w:p>
    <w:sectPr w:rsidR="00841F4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6791397">
    <w:abstractNumId w:val="8"/>
  </w:num>
  <w:num w:numId="2" w16cid:durableId="302123531">
    <w:abstractNumId w:val="6"/>
  </w:num>
  <w:num w:numId="3" w16cid:durableId="1191336456">
    <w:abstractNumId w:val="5"/>
  </w:num>
  <w:num w:numId="4" w16cid:durableId="1790853271">
    <w:abstractNumId w:val="4"/>
  </w:num>
  <w:num w:numId="5" w16cid:durableId="2083479016">
    <w:abstractNumId w:val="7"/>
  </w:num>
  <w:num w:numId="6" w16cid:durableId="1335181449">
    <w:abstractNumId w:val="3"/>
  </w:num>
  <w:num w:numId="7" w16cid:durableId="1057899668">
    <w:abstractNumId w:val="2"/>
  </w:num>
  <w:num w:numId="8" w16cid:durableId="82117098">
    <w:abstractNumId w:val="1"/>
  </w:num>
  <w:num w:numId="9" w16cid:durableId="70132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24442"/>
    <w:rsid w:val="00841F4C"/>
    <w:rsid w:val="00A3255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BD3939"/>
  <w14:defaultImageDpi w14:val="300"/>
  <w15:docId w15:val="{07C47567-A72D-4735-8CE4-2AFFC407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Sharon Cindan</cp:lastModifiedBy>
  <cp:revision>2</cp:revision>
  <dcterms:created xsi:type="dcterms:W3CDTF">2013-12-23T23:15:00Z</dcterms:created>
  <dcterms:modified xsi:type="dcterms:W3CDTF">2026-05-27T21:38:00Z</dcterms:modified>
  <cp:category/>
</cp:coreProperties>
</file>